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4F81BD" w:themeColor="accent1"/>
        </w:rPr>
        <w:id w:val="-569662576"/>
        <w:docPartObj>
          <w:docPartGallery w:val="Cover Pages"/>
          <w:docPartUnique/>
        </w:docPartObj>
      </w:sdtPr>
      <w:sdtEndPr>
        <w:rPr>
          <w:rFonts w:ascii="Times New Roman" w:hAnsi="Times New Roman"/>
          <w:color w:val="auto"/>
          <w:sz w:val="24"/>
          <w:lang w:val="hr-HR"/>
        </w:rPr>
      </w:sdtEndPr>
      <w:sdtContent>
        <w:p w14:paraId="56F4E6AA" w14:textId="27F1120C" w:rsidR="0089017C" w:rsidRDefault="0089017C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6556F4D0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54BA09A3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17E4EF39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33B5FA6F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4D5FA18B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6FD72B81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0224A19D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30B00C53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5B2B547F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70D3E6DE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777EA6C1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5D0701DE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49DBCD36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4256343B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3023722C" w14:textId="77777777" w:rsidR="000E5AE3" w:rsidRDefault="000E5AE3" w:rsidP="000E5AE3">
          <w:pPr>
            <w:spacing w:after="0" w:line="240" w:lineRule="auto"/>
            <w:jc w:val="center"/>
            <w:rPr>
              <w:rFonts w:cs="Arial"/>
              <w:b/>
              <w:color w:val="808080"/>
              <w:sz w:val="20"/>
              <w:lang w:val="bs-Latn-BA"/>
            </w:rPr>
          </w:pPr>
        </w:p>
        <w:p w14:paraId="5751E11C" w14:textId="77777777" w:rsidR="000E5AE3" w:rsidRDefault="000E5AE3" w:rsidP="000E5AE3">
          <w:pPr>
            <w:spacing w:after="0" w:line="240" w:lineRule="auto"/>
            <w:jc w:val="center"/>
            <w:rPr>
              <w:color w:val="4F81BD" w:themeColor="accent1"/>
            </w:rPr>
          </w:pPr>
        </w:p>
        <w:sdt>
          <w:sdtPr>
            <w:rPr>
              <w:rFonts w:ascii="Times New Roman" w:eastAsiaTheme="majorEastAsia" w:hAnsi="Times New Roman" w:cs="Times New Roman"/>
              <w:caps/>
              <w:sz w:val="72"/>
              <w:szCs w:val="72"/>
            </w:rPr>
            <w:alias w:val="Title"/>
            <w:tag w:val=""/>
            <w:id w:val="1735040861"/>
            <w:placeholder>
              <w:docPart w:val="DF04422C181141EB96FC6D1A2027AA7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C41F71B" w14:textId="5E1916E5" w:rsidR="0089017C" w:rsidRPr="0089017C" w:rsidRDefault="000E5AE3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sz w:val="80"/>
                  <w:szCs w:val="80"/>
                </w:rPr>
              </w:pPr>
              <w:r w:rsidRPr="000E5AE3">
                <w:rPr>
                  <w:rFonts w:ascii="Times New Roman" w:eastAsiaTheme="majorEastAsia" w:hAnsi="Times New Roman" w:cs="Times New Roman"/>
                  <w:caps/>
                  <w:sz w:val="72"/>
                  <w:szCs w:val="72"/>
                </w:rPr>
                <w:t>PLAN AKTIVNOSTI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  <w:lang w:val="bs-Latn-BA"/>
            </w:rPr>
            <w:alias w:val="Subtitle"/>
            <w:tag w:val=""/>
            <w:id w:val="328029620"/>
            <w:placeholder>
              <w:docPart w:val="2A382AD58D1F4E0EAEA966150A95C45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59B17723" w14:textId="0C479B70" w:rsidR="0089017C" w:rsidRPr="0089017C" w:rsidRDefault="0089017C">
              <w:pPr>
                <w:pStyle w:val="NoSpacing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89017C">
                <w:rPr>
                  <w:rFonts w:ascii="Times New Roman" w:hAnsi="Times New Roman" w:cs="Times New Roman"/>
                  <w:b/>
                  <w:sz w:val="28"/>
                  <w:szCs w:val="28"/>
                  <w:lang w:val="bs-Latn-BA"/>
                </w:rPr>
                <w:t>[</w:t>
              </w:r>
              <w:r w:rsidR="000E5AE3">
                <w:rPr>
                  <w:rFonts w:ascii="Times New Roman" w:hAnsi="Times New Roman" w:cs="Times New Roman"/>
                  <w:b/>
                  <w:sz w:val="28"/>
                  <w:szCs w:val="28"/>
                  <w:lang w:val="bs-Latn-BA"/>
                </w:rPr>
                <w:t xml:space="preserve">NAZIV </w:t>
              </w:r>
              <w:r w:rsidR="00A71C08">
                <w:rPr>
                  <w:rFonts w:ascii="Times New Roman" w:hAnsi="Times New Roman" w:cs="Times New Roman"/>
                  <w:b/>
                  <w:sz w:val="28"/>
                  <w:szCs w:val="28"/>
                  <w:lang w:val="bs-Latn-BA"/>
                </w:rPr>
                <w:t>PROJEKTA</w:t>
              </w:r>
              <w:r w:rsidRPr="0089017C">
                <w:rPr>
                  <w:rFonts w:ascii="Times New Roman" w:hAnsi="Times New Roman" w:cs="Times New Roman"/>
                  <w:b/>
                  <w:sz w:val="28"/>
                  <w:szCs w:val="28"/>
                  <w:lang w:val="bs-Latn-BA"/>
                </w:rPr>
                <w:t>]</w:t>
              </w:r>
            </w:p>
          </w:sdtContent>
        </w:sdt>
        <w:p w14:paraId="083459A0" w14:textId="1A0B4C9B" w:rsidR="0089017C" w:rsidRPr="0089017C" w:rsidRDefault="0089017C">
          <w:pPr>
            <w:pStyle w:val="NoSpacing"/>
            <w:spacing w:before="480"/>
            <w:jc w:val="center"/>
            <w:rPr>
              <w:rFonts w:ascii="Times New Roman" w:hAnsi="Times New Roman" w:cs="Times New Roman"/>
            </w:rPr>
          </w:pPr>
        </w:p>
        <w:p w14:paraId="1C205042" w14:textId="5398942F" w:rsidR="0089017C" w:rsidRDefault="0089017C">
          <w:pPr>
            <w:rPr>
              <w:rFonts w:ascii="Times New Roman" w:hAnsi="Times New Roman"/>
              <w:sz w:val="24"/>
              <w:lang w:val="hr-HR"/>
            </w:rPr>
          </w:pPr>
          <w:r>
            <w:rPr>
              <w:rFonts w:ascii="Times New Roman" w:hAnsi="Times New Roman"/>
              <w:sz w:val="24"/>
              <w:lang w:val="hr-HR"/>
            </w:rPr>
            <w:br w:type="page"/>
          </w:r>
        </w:p>
      </w:sdtContent>
    </w:sdt>
    <w:p w14:paraId="6EC069BD" w14:textId="1B05AEEE" w:rsidR="00DA3FCC" w:rsidRPr="002258F7" w:rsidRDefault="000E5AE3" w:rsidP="0089017C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PLAN AKTIVNOSTI</w:t>
      </w:r>
    </w:p>
    <w:p w14:paraId="3796B56B" w14:textId="005EA988" w:rsidR="002258F7" w:rsidRPr="002258F7" w:rsidRDefault="002258F7" w:rsidP="002258F7">
      <w:pPr>
        <w:pBdr>
          <w:top w:val="single" w:sz="4" w:space="3" w:color="auto"/>
        </w:pBd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14:paraId="65EC1F4E" w14:textId="77777777" w:rsidR="000E5AE3" w:rsidRDefault="000E5AE3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</w:p>
    <w:p w14:paraId="74BCDBBD" w14:textId="33F5EB25" w:rsidR="000E5AE3" w:rsidRPr="000E5AE3" w:rsidRDefault="000E5AE3" w:rsidP="000E5AE3">
      <w:pPr>
        <w:ind w:firstLine="720"/>
        <w:rPr>
          <w:rFonts w:ascii="Times New Roman" w:hAnsi="Times New Roman" w:cs="Times New Roman"/>
          <w:lang w:val="en-GB"/>
        </w:rPr>
      </w:pPr>
      <w:r w:rsidRPr="000E5AE3">
        <w:rPr>
          <w:rFonts w:ascii="Times New Roman" w:hAnsi="Times New Roman" w:cs="Times New Roman"/>
          <w:b/>
          <w:bCs/>
          <w:lang w:val="en-GB"/>
        </w:rPr>
        <w:t>NAZIV ORGANIZACIJE:</w:t>
      </w:r>
      <w:r w:rsidRPr="000E5AE3">
        <w:rPr>
          <w:rFonts w:ascii="Times New Roman" w:hAnsi="Times New Roman" w:cs="Times New Roman"/>
          <w:lang w:val="en-GB"/>
        </w:rPr>
        <w:t> </w:t>
      </w:r>
      <w:r>
        <w:rPr>
          <w:rFonts w:ascii="Times New Roman" w:hAnsi="Times New Roman" w:cs="Times New Roman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rFonts w:ascii="Times New Roman" w:hAnsi="Times New Roman" w:cs="Times New Roman"/>
          <w:lang w:val="en-GB"/>
        </w:rPr>
        <w:instrText xml:space="preserve"> FORMTEXT </w:instrText>
      </w:r>
      <w:r>
        <w:rPr>
          <w:rFonts w:ascii="Times New Roman" w:hAnsi="Times New Roman" w:cs="Times New Roman"/>
          <w:lang w:val="en-GB"/>
        </w:rPr>
      </w:r>
      <w:r>
        <w:rPr>
          <w:rFonts w:ascii="Times New Roman" w:hAnsi="Times New Roman" w:cs="Times New Roman"/>
          <w:lang w:val="en-GB"/>
        </w:rPr>
        <w:fldChar w:fldCharType="separate"/>
      </w:r>
      <w:r>
        <w:rPr>
          <w:rFonts w:ascii="Times New Roman" w:hAnsi="Times New Roman" w:cs="Times New Roman"/>
          <w:noProof/>
          <w:lang w:val="en-GB"/>
        </w:rPr>
        <w:t> </w:t>
      </w:r>
      <w:r>
        <w:rPr>
          <w:rFonts w:ascii="Times New Roman" w:hAnsi="Times New Roman" w:cs="Times New Roman"/>
          <w:noProof/>
          <w:lang w:val="en-GB"/>
        </w:rPr>
        <w:t> </w:t>
      </w:r>
      <w:r>
        <w:rPr>
          <w:rFonts w:ascii="Times New Roman" w:hAnsi="Times New Roman" w:cs="Times New Roman"/>
          <w:noProof/>
          <w:lang w:val="en-GB"/>
        </w:rPr>
        <w:t> </w:t>
      </w:r>
      <w:r>
        <w:rPr>
          <w:rFonts w:ascii="Times New Roman" w:hAnsi="Times New Roman" w:cs="Times New Roman"/>
          <w:noProof/>
          <w:lang w:val="en-GB"/>
        </w:rPr>
        <w:t> </w:t>
      </w:r>
      <w:r>
        <w:rPr>
          <w:rFonts w:ascii="Times New Roman" w:hAnsi="Times New Roman" w:cs="Times New Roman"/>
          <w:noProof/>
          <w:lang w:val="en-GB"/>
        </w:rPr>
        <w:t> </w:t>
      </w:r>
      <w:r>
        <w:rPr>
          <w:rFonts w:ascii="Times New Roman" w:hAnsi="Times New Roman" w:cs="Times New Roman"/>
          <w:lang w:val="en-GB"/>
        </w:rPr>
        <w:fldChar w:fldCharType="end"/>
      </w:r>
      <w:bookmarkEnd w:id="0"/>
    </w:p>
    <w:p w14:paraId="0C46EAB5" w14:textId="5B72AEAA" w:rsidR="000E5AE3" w:rsidRPr="000E5AE3" w:rsidRDefault="000E5AE3" w:rsidP="000E5AE3">
      <w:pPr>
        <w:ind w:firstLine="720"/>
        <w:rPr>
          <w:rFonts w:ascii="Times New Roman" w:hAnsi="Times New Roman" w:cs="Times New Roman"/>
          <w:lang w:val="en-GB"/>
        </w:rPr>
      </w:pPr>
      <w:r w:rsidRPr="000E5AE3">
        <w:rPr>
          <w:rFonts w:ascii="Times New Roman" w:hAnsi="Times New Roman" w:cs="Times New Roman"/>
          <w:b/>
          <w:bCs/>
          <w:lang w:val="en-GB"/>
        </w:rPr>
        <w:t>NAZIV PROJEKTA:</w:t>
      </w:r>
      <w:r w:rsidRPr="000E5AE3">
        <w:rPr>
          <w:rFonts w:ascii="Times New Roman" w:hAnsi="Times New Roman" w:cs="Times New Roman"/>
          <w:lang w:val="en-GB"/>
        </w:rPr>
        <w:t> </w:t>
      </w:r>
      <w:r>
        <w:rPr>
          <w:rFonts w:ascii="Times New Roman" w:hAnsi="Times New Roman" w:cs="Times New Roman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lang w:val="en-GB"/>
        </w:rPr>
        <w:instrText xml:space="preserve"> FORMTEXT </w:instrText>
      </w:r>
      <w:r>
        <w:rPr>
          <w:rFonts w:ascii="Times New Roman" w:hAnsi="Times New Roman" w:cs="Times New Roman"/>
          <w:lang w:val="en-GB"/>
        </w:rPr>
      </w:r>
      <w:r>
        <w:rPr>
          <w:rFonts w:ascii="Times New Roman" w:hAnsi="Times New Roman" w:cs="Times New Roman"/>
          <w:lang w:val="en-GB"/>
        </w:rPr>
        <w:fldChar w:fldCharType="separate"/>
      </w:r>
      <w:r>
        <w:rPr>
          <w:rFonts w:ascii="Times New Roman" w:hAnsi="Times New Roman" w:cs="Times New Roman"/>
          <w:noProof/>
          <w:lang w:val="en-GB"/>
        </w:rPr>
        <w:t> </w:t>
      </w:r>
      <w:r>
        <w:rPr>
          <w:rFonts w:ascii="Times New Roman" w:hAnsi="Times New Roman" w:cs="Times New Roman"/>
          <w:noProof/>
          <w:lang w:val="en-GB"/>
        </w:rPr>
        <w:t> </w:t>
      </w:r>
      <w:r>
        <w:rPr>
          <w:rFonts w:ascii="Times New Roman" w:hAnsi="Times New Roman" w:cs="Times New Roman"/>
          <w:noProof/>
          <w:lang w:val="en-GB"/>
        </w:rPr>
        <w:t> </w:t>
      </w:r>
      <w:r>
        <w:rPr>
          <w:rFonts w:ascii="Times New Roman" w:hAnsi="Times New Roman" w:cs="Times New Roman"/>
          <w:noProof/>
          <w:lang w:val="en-GB"/>
        </w:rPr>
        <w:t> </w:t>
      </w:r>
      <w:r>
        <w:rPr>
          <w:rFonts w:ascii="Times New Roman" w:hAnsi="Times New Roman" w:cs="Times New Roman"/>
          <w:noProof/>
          <w:lang w:val="en-GB"/>
        </w:rPr>
        <w:t> </w:t>
      </w:r>
      <w:r>
        <w:rPr>
          <w:rFonts w:ascii="Times New Roman" w:hAnsi="Times New Roman" w:cs="Times New Roman"/>
          <w:lang w:val="en-GB"/>
        </w:rPr>
        <w:fldChar w:fldCharType="end"/>
      </w:r>
    </w:p>
    <w:p w14:paraId="131FB93F" w14:textId="77777777" w:rsidR="000E5AE3" w:rsidRDefault="000E5AE3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</w:p>
    <w:p w14:paraId="314E9E38" w14:textId="0E4926EA" w:rsidR="000E5AE3" w:rsidRDefault="000E5AE3" w:rsidP="000E5AE3">
      <w:pPr>
        <w:rPr>
          <w:rFonts w:ascii="Times New Roman" w:hAnsi="Times New Roman" w:cs="Times New Roman"/>
          <w:lang w:val="bs-Latn-BA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5616"/>
        <w:gridCol w:w="2529"/>
        <w:gridCol w:w="2529"/>
        <w:gridCol w:w="2530"/>
      </w:tblGrid>
      <w:tr w:rsidR="000E5AE3" w14:paraId="3F76C21A" w14:textId="77777777" w:rsidTr="00FA6E4E">
        <w:trPr>
          <w:tblCellSpacing w:w="20" w:type="dxa"/>
        </w:trPr>
        <w:tc>
          <w:tcPr>
            <w:tcW w:w="1120" w:type="dxa"/>
            <w:shd w:val="clear" w:color="auto" w:fill="EAF1DD" w:themeFill="accent3" w:themeFillTint="33"/>
          </w:tcPr>
          <w:p w14:paraId="1C106892" w14:textId="40BF663D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0E5AE3">
              <w:rPr>
                <w:rFonts w:ascii="Times New Roman" w:hAnsi="Times New Roman" w:cs="Times New Roman"/>
              </w:rPr>
              <w:t>Redni</w:t>
            </w:r>
            <w:proofErr w:type="spellEnd"/>
            <w:r w:rsidRPr="000E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AE3">
              <w:rPr>
                <w:rFonts w:ascii="Times New Roman" w:hAnsi="Times New Roman" w:cs="Times New Roman"/>
              </w:rPr>
              <w:t>broj</w:t>
            </w:r>
            <w:proofErr w:type="spellEnd"/>
          </w:p>
        </w:tc>
        <w:tc>
          <w:tcPr>
            <w:tcW w:w="5576" w:type="dxa"/>
            <w:shd w:val="clear" w:color="auto" w:fill="EAF1DD" w:themeFill="accent3" w:themeFillTint="33"/>
          </w:tcPr>
          <w:p w14:paraId="3C886428" w14:textId="5CEA7802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0E5AE3">
              <w:rPr>
                <w:rFonts w:ascii="Times New Roman" w:hAnsi="Times New Roman" w:cs="Times New Roman"/>
              </w:rPr>
              <w:t>Naziv</w:t>
            </w:r>
            <w:proofErr w:type="spellEnd"/>
            <w:r w:rsidRPr="000E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AE3">
              <w:rPr>
                <w:rFonts w:ascii="Times New Roman" w:hAnsi="Times New Roman" w:cs="Times New Roman"/>
              </w:rPr>
              <w:t>aktivnosti</w:t>
            </w:r>
            <w:proofErr w:type="spellEnd"/>
          </w:p>
        </w:tc>
        <w:tc>
          <w:tcPr>
            <w:tcW w:w="2489" w:type="dxa"/>
            <w:shd w:val="clear" w:color="auto" w:fill="EAF1DD" w:themeFill="accent3" w:themeFillTint="33"/>
          </w:tcPr>
          <w:p w14:paraId="5777386F" w14:textId="2A81025C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0E5AE3">
              <w:rPr>
                <w:rFonts w:ascii="Times New Roman" w:hAnsi="Times New Roman" w:cs="Times New Roman"/>
              </w:rPr>
              <w:t xml:space="preserve">Period </w:t>
            </w:r>
            <w:proofErr w:type="spellStart"/>
            <w:r w:rsidRPr="000E5AE3">
              <w:rPr>
                <w:rFonts w:ascii="Times New Roman" w:hAnsi="Times New Roman" w:cs="Times New Roman"/>
              </w:rPr>
              <w:t>realizacije</w:t>
            </w:r>
            <w:proofErr w:type="spellEnd"/>
            <w:r w:rsidRPr="000E5AE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5AE3">
              <w:rPr>
                <w:rFonts w:ascii="Times New Roman" w:hAnsi="Times New Roman" w:cs="Times New Roman"/>
              </w:rPr>
              <w:t>mjesec</w:t>
            </w:r>
            <w:proofErr w:type="spellEnd"/>
            <w:r w:rsidRPr="000E5AE3">
              <w:rPr>
                <w:rFonts w:ascii="Times New Roman" w:hAnsi="Times New Roman" w:cs="Times New Roman"/>
              </w:rPr>
              <w:t>/</w:t>
            </w:r>
            <w:proofErr w:type="spellStart"/>
            <w:r w:rsidRPr="000E5AE3">
              <w:rPr>
                <w:rFonts w:ascii="Times New Roman" w:hAnsi="Times New Roman" w:cs="Times New Roman"/>
              </w:rPr>
              <w:t>godina</w:t>
            </w:r>
            <w:proofErr w:type="spellEnd"/>
            <w:r w:rsidRPr="000E5A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9" w:type="dxa"/>
            <w:shd w:val="clear" w:color="auto" w:fill="EAF1DD" w:themeFill="accent3" w:themeFillTint="33"/>
          </w:tcPr>
          <w:p w14:paraId="7A99CA48" w14:textId="77777777" w:rsidR="00A71C08" w:rsidRDefault="000E5AE3" w:rsidP="00225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E3">
              <w:rPr>
                <w:rFonts w:ascii="Times New Roman" w:hAnsi="Times New Roman" w:cs="Times New Roman"/>
              </w:rPr>
              <w:t>Nosilac</w:t>
            </w:r>
            <w:proofErr w:type="spellEnd"/>
            <w:r w:rsidRPr="000E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AE3">
              <w:rPr>
                <w:rFonts w:ascii="Times New Roman" w:hAnsi="Times New Roman" w:cs="Times New Roman"/>
              </w:rPr>
              <w:t>aktivnosti</w:t>
            </w:r>
            <w:proofErr w:type="spellEnd"/>
          </w:p>
          <w:p w14:paraId="13BCD55D" w14:textId="3222C2D9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0E5AE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5AE3">
              <w:rPr>
                <w:rFonts w:ascii="Times New Roman" w:hAnsi="Times New Roman" w:cs="Times New Roman"/>
              </w:rPr>
              <w:t>ime</w:t>
            </w:r>
            <w:proofErr w:type="spellEnd"/>
            <w:r w:rsidRPr="000E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AE3">
              <w:rPr>
                <w:rFonts w:ascii="Times New Roman" w:hAnsi="Times New Roman" w:cs="Times New Roman"/>
              </w:rPr>
              <w:t>i</w:t>
            </w:r>
            <w:proofErr w:type="spellEnd"/>
            <w:r w:rsidRPr="000E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AE3">
              <w:rPr>
                <w:rFonts w:ascii="Times New Roman" w:hAnsi="Times New Roman" w:cs="Times New Roman"/>
              </w:rPr>
              <w:t>funkcija</w:t>
            </w:r>
            <w:proofErr w:type="spellEnd"/>
            <w:r w:rsidRPr="000E5A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0" w:type="dxa"/>
            <w:shd w:val="clear" w:color="auto" w:fill="EAF1DD" w:themeFill="accent3" w:themeFillTint="33"/>
          </w:tcPr>
          <w:p w14:paraId="4E521EDC" w14:textId="142854F1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0E5AE3">
              <w:rPr>
                <w:rFonts w:ascii="Times New Roman" w:hAnsi="Times New Roman" w:cs="Times New Roman"/>
              </w:rPr>
              <w:t>Očekivani</w:t>
            </w:r>
            <w:proofErr w:type="spellEnd"/>
            <w:r w:rsidRPr="000E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AE3">
              <w:rPr>
                <w:rFonts w:ascii="Times New Roman" w:hAnsi="Times New Roman" w:cs="Times New Roman"/>
              </w:rPr>
              <w:t>rezultat</w:t>
            </w:r>
            <w:proofErr w:type="spellEnd"/>
            <w:r w:rsidRPr="000E5AE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5AE3">
              <w:rPr>
                <w:rFonts w:ascii="Times New Roman" w:hAnsi="Times New Roman" w:cs="Times New Roman"/>
              </w:rPr>
              <w:t>kratko</w:t>
            </w:r>
            <w:proofErr w:type="spellEnd"/>
            <w:r w:rsidRPr="000E5AE3">
              <w:rPr>
                <w:rFonts w:ascii="Times New Roman" w:hAnsi="Times New Roman" w:cs="Times New Roman"/>
              </w:rPr>
              <w:t>)</w:t>
            </w:r>
          </w:p>
        </w:tc>
      </w:tr>
      <w:tr w:rsidR="000E5AE3" w14:paraId="0937FF9B" w14:textId="77777777" w:rsidTr="00FA6E4E">
        <w:trPr>
          <w:tblCellSpacing w:w="20" w:type="dxa"/>
        </w:trPr>
        <w:tc>
          <w:tcPr>
            <w:tcW w:w="1120" w:type="dxa"/>
          </w:tcPr>
          <w:p w14:paraId="4A0133AA" w14:textId="168D1443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1.</w:t>
            </w:r>
          </w:p>
        </w:tc>
        <w:tc>
          <w:tcPr>
            <w:tcW w:w="5576" w:type="dxa"/>
          </w:tcPr>
          <w:p w14:paraId="2B27E0E4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33EB6664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68C3E2D1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70" w:type="dxa"/>
          </w:tcPr>
          <w:p w14:paraId="3DE1599F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E5AE3" w14:paraId="6B2C631B" w14:textId="77777777" w:rsidTr="00FA6E4E">
        <w:trPr>
          <w:tblCellSpacing w:w="20" w:type="dxa"/>
        </w:trPr>
        <w:tc>
          <w:tcPr>
            <w:tcW w:w="1120" w:type="dxa"/>
          </w:tcPr>
          <w:p w14:paraId="4455A4CA" w14:textId="1DF97E96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2.</w:t>
            </w:r>
          </w:p>
        </w:tc>
        <w:tc>
          <w:tcPr>
            <w:tcW w:w="5576" w:type="dxa"/>
          </w:tcPr>
          <w:p w14:paraId="249FBE2A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1F4F1080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3738BDAA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70" w:type="dxa"/>
          </w:tcPr>
          <w:p w14:paraId="16D10152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E5AE3" w14:paraId="7D63AB1C" w14:textId="77777777" w:rsidTr="00FA6E4E">
        <w:trPr>
          <w:tblCellSpacing w:w="20" w:type="dxa"/>
        </w:trPr>
        <w:tc>
          <w:tcPr>
            <w:tcW w:w="1120" w:type="dxa"/>
          </w:tcPr>
          <w:p w14:paraId="20E2E51E" w14:textId="70CCF202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3.</w:t>
            </w:r>
          </w:p>
        </w:tc>
        <w:tc>
          <w:tcPr>
            <w:tcW w:w="5576" w:type="dxa"/>
          </w:tcPr>
          <w:p w14:paraId="3B7C6F5D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2FC916DB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507EA1C1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70" w:type="dxa"/>
          </w:tcPr>
          <w:p w14:paraId="25104CEB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E5AE3" w14:paraId="06A1CD24" w14:textId="77777777" w:rsidTr="00FA6E4E">
        <w:trPr>
          <w:tblCellSpacing w:w="20" w:type="dxa"/>
        </w:trPr>
        <w:tc>
          <w:tcPr>
            <w:tcW w:w="1120" w:type="dxa"/>
          </w:tcPr>
          <w:p w14:paraId="73A845E8" w14:textId="52F2DC09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4.</w:t>
            </w:r>
          </w:p>
        </w:tc>
        <w:tc>
          <w:tcPr>
            <w:tcW w:w="5576" w:type="dxa"/>
          </w:tcPr>
          <w:p w14:paraId="198ED57C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17A0C7CC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0E1D971B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70" w:type="dxa"/>
          </w:tcPr>
          <w:p w14:paraId="203AB0EA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E5AE3" w14:paraId="76595B2B" w14:textId="77777777" w:rsidTr="00FA6E4E">
        <w:trPr>
          <w:tblCellSpacing w:w="20" w:type="dxa"/>
        </w:trPr>
        <w:tc>
          <w:tcPr>
            <w:tcW w:w="1120" w:type="dxa"/>
          </w:tcPr>
          <w:p w14:paraId="0847802D" w14:textId="1E225893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5.</w:t>
            </w:r>
          </w:p>
        </w:tc>
        <w:tc>
          <w:tcPr>
            <w:tcW w:w="5576" w:type="dxa"/>
          </w:tcPr>
          <w:p w14:paraId="3A0CE443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1B9DB4BC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0C2B5456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70" w:type="dxa"/>
          </w:tcPr>
          <w:p w14:paraId="754F1805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E5AE3" w14:paraId="3FE53273" w14:textId="77777777" w:rsidTr="00FA6E4E">
        <w:trPr>
          <w:tblCellSpacing w:w="20" w:type="dxa"/>
        </w:trPr>
        <w:tc>
          <w:tcPr>
            <w:tcW w:w="1120" w:type="dxa"/>
          </w:tcPr>
          <w:p w14:paraId="5D0B7B6D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5576" w:type="dxa"/>
          </w:tcPr>
          <w:p w14:paraId="1C8AF9B7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1A9A914A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89" w:type="dxa"/>
          </w:tcPr>
          <w:p w14:paraId="36C47303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70" w:type="dxa"/>
          </w:tcPr>
          <w:p w14:paraId="297D1D99" w14:textId="77777777" w:rsidR="000E5AE3" w:rsidRDefault="000E5AE3" w:rsidP="002258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391DD640" w14:textId="77777777" w:rsidR="000E5AE3" w:rsidRDefault="000E5AE3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</w:p>
    <w:p w14:paraId="59963D56" w14:textId="77777777" w:rsidR="00CF4BE8" w:rsidRDefault="00CF4BE8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</w:p>
    <w:p w14:paraId="0DB81FCD" w14:textId="77777777" w:rsidR="00CF4BE8" w:rsidRDefault="00CF4BE8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</w:p>
    <w:p w14:paraId="405AFCD0" w14:textId="77777777" w:rsidR="00CF4BE8" w:rsidRDefault="00CF4BE8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</w:p>
    <w:p w14:paraId="398C40E0" w14:textId="58719751" w:rsidR="00CF4BE8" w:rsidRDefault="00CF4BE8" w:rsidP="00CF4BE8">
      <w:pPr>
        <w:pStyle w:val="Footer"/>
        <w:jc w:val="center"/>
      </w:pPr>
      <w:proofErr w:type="spellStart"/>
      <w:r w:rsidRPr="00C24E51">
        <w:t>m.p.</w:t>
      </w:r>
      <w:proofErr w:type="spellEnd"/>
    </w:p>
    <w:p w14:paraId="3A6AED0E" w14:textId="54A1A631" w:rsidR="00CF4BE8" w:rsidRDefault="00CF4BE8" w:rsidP="00CF4BE8">
      <w:pPr>
        <w:ind w:firstLine="720"/>
        <w:jc w:val="center"/>
        <w:rPr>
          <w:rFonts w:ascii="Times New Roman" w:hAnsi="Times New Roman" w:cs="Times New Roman"/>
          <w:lang w:val="bs-Latn-BA"/>
        </w:rPr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Pr="00C24E51">
        <w:t xml:space="preserve">                   </w:t>
      </w:r>
      <w:r>
        <w:t xml:space="preserve">           </w:t>
      </w:r>
      <w:proofErr w:type="spellStart"/>
      <w:r w:rsidRPr="00C24E51">
        <w:t>Potpis</w:t>
      </w:r>
      <w:proofErr w:type="spellEnd"/>
      <w:r w:rsidRPr="00C24E51">
        <w:t>___________________</w:t>
      </w:r>
    </w:p>
    <w:p w14:paraId="4A3ACBFA" w14:textId="77777777" w:rsidR="00CF4BE8" w:rsidRDefault="00CF4BE8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</w:p>
    <w:p w14:paraId="1783ED05" w14:textId="77777777" w:rsidR="00CF4BE8" w:rsidRDefault="00CF4BE8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</w:p>
    <w:p w14:paraId="1FD9D10E" w14:textId="77777777" w:rsidR="00CF4BE8" w:rsidRDefault="00CF4BE8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</w:p>
    <w:p w14:paraId="6502399E" w14:textId="77777777" w:rsidR="00CF4BE8" w:rsidRDefault="00CF4BE8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</w:p>
    <w:p w14:paraId="7D9A701C" w14:textId="77777777" w:rsidR="000E5AE3" w:rsidRDefault="000E5AE3" w:rsidP="000E5AE3">
      <w:pPr>
        <w:spacing w:after="0"/>
      </w:pPr>
      <w:proofErr w:type="spellStart"/>
      <w:r>
        <w:t>Uputstvo</w:t>
      </w:r>
      <w:proofErr w:type="spellEnd"/>
      <w:r>
        <w:t xml:space="preserve"> za </w:t>
      </w:r>
      <w:proofErr w:type="spellStart"/>
      <w:r>
        <w:t>popunjavanje</w:t>
      </w:r>
      <w:proofErr w:type="spellEnd"/>
      <w:r>
        <w:t>:</w:t>
      </w:r>
    </w:p>
    <w:p w14:paraId="28CBD08B" w14:textId="77777777" w:rsidR="000E5AE3" w:rsidRDefault="000E5AE3" w:rsidP="000E5AE3">
      <w:pPr>
        <w:spacing w:after="0"/>
      </w:pPr>
    </w:p>
    <w:p w14:paraId="2E0C2D67" w14:textId="77777777" w:rsidR="000E5AE3" w:rsidRDefault="000E5AE3" w:rsidP="000E5AE3">
      <w:pPr>
        <w:spacing w:after="0"/>
      </w:pP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– </w:t>
      </w:r>
      <w:proofErr w:type="spellStart"/>
      <w:r>
        <w:t>numeracija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(1, 2, 3...).</w:t>
      </w:r>
    </w:p>
    <w:p w14:paraId="5D77811B" w14:textId="77777777" w:rsidR="000E5AE3" w:rsidRDefault="000E5AE3" w:rsidP="000E5AE3">
      <w:pPr>
        <w:spacing w:after="0"/>
      </w:pPr>
      <w:proofErr w:type="spellStart"/>
      <w:r>
        <w:t>Naziv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– </w:t>
      </w:r>
      <w:proofErr w:type="spellStart"/>
      <w:r>
        <w:t>kratak</w:t>
      </w:r>
      <w:proofErr w:type="spellEnd"/>
      <w:r>
        <w:t xml:space="preserve">, </w:t>
      </w:r>
      <w:proofErr w:type="spellStart"/>
      <w:r>
        <w:t>jasan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(</w:t>
      </w:r>
      <w:proofErr w:type="spellStart"/>
      <w:r>
        <w:t>identičan</w:t>
      </w:r>
      <w:proofErr w:type="spellEnd"/>
      <w:r>
        <w:t xml:space="preserve"> </w:t>
      </w:r>
      <w:proofErr w:type="spellStart"/>
      <w:r>
        <w:t>nazivu</w:t>
      </w:r>
      <w:proofErr w:type="spellEnd"/>
      <w:r>
        <w:t xml:space="preserve"> u </w:t>
      </w:r>
      <w:proofErr w:type="spellStart"/>
      <w:r>
        <w:t>tački</w:t>
      </w:r>
      <w:proofErr w:type="spellEnd"/>
      <w:r>
        <w:t xml:space="preserve"> 6 </w:t>
      </w:r>
      <w:proofErr w:type="spellStart"/>
      <w:r>
        <w:t>Projektnog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>).</w:t>
      </w:r>
    </w:p>
    <w:p w14:paraId="5129AB84" w14:textId="77777777" w:rsidR="000E5AE3" w:rsidRDefault="000E5AE3" w:rsidP="000E5AE3">
      <w:pPr>
        <w:spacing w:after="0"/>
      </w:pPr>
      <w:r>
        <w:t xml:space="preserve">Period </w:t>
      </w:r>
      <w:proofErr w:type="spellStart"/>
      <w:r>
        <w:t>realizacije</w:t>
      </w:r>
      <w:proofErr w:type="spellEnd"/>
      <w:r>
        <w:t xml:space="preserve"> –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mjesec</w:t>
      </w:r>
      <w:proofErr w:type="spellEnd"/>
      <w:r>
        <w:t xml:space="preserve">(e)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maj</w:t>
      </w:r>
      <w:proofErr w:type="spellEnd"/>
      <w:r>
        <w:t xml:space="preserve"> 2026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maj</w:t>
      </w:r>
      <w:proofErr w:type="spellEnd"/>
      <w:r>
        <w:t>–</w:t>
      </w:r>
      <w:proofErr w:type="spellStart"/>
      <w:r>
        <w:t>jul</w:t>
      </w:r>
      <w:proofErr w:type="spellEnd"/>
      <w:r>
        <w:t xml:space="preserve"> 2026).</w:t>
      </w:r>
    </w:p>
    <w:p w14:paraId="60075BBC" w14:textId="77777777" w:rsidR="000E5AE3" w:rsidRDefault="000E5AE3" w:rsidP="000E5AE3">
      <w:pPr>
        <w:spacing w:after="0"/>
      </w:pPr>
      <w:proofErr w:type="spellStart"/>
      <w:r>
        <w:t>Nosilac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–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uloga</w:t>
      </w:r>
      <w:proofErr w:type="spellEnd"/>
      <w:r>
        <w:t>/</w:t>
      </w:r>
      <w:proofErr w:type="spellStart"/>
      <w:r>
        <w:t>pozicija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zadužene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>.</w:t>
      </w:r>
    </w:p>
    <w:p w14:paraId="4C39AA33" w14:textId="77777777" w:rsidR="000E5AE3" w:rsidRDefault="000E5AE3" w:rsidP="000E5AE3">
      <w:pPr>
        <w:spacing w:after="0"/>
      </w:pPr>
      <w:proofErr w:type="spellStart"/>
      <w:r>
        <w:t>Očekivani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– </w:t>
      </w:r>
      <w:proofErr w:type="spellStart"/>
      <w:r>
        <w:t>kratak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(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rečenica</w:t>
      </w:r>
      <w:proofErr w:type="spellEnd"/>
      <w:r>
        <w:t xml:space="preserve">)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postignuto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aktivnošću</w:t>
      </w:r>
      <w:proofErr w:type="spellEnd"/>
      <w:r>
        <w:t>.</w:t>
      </w:r>
    </w:p>
    <w:p w14:paraId="5B435139" w14:textId="77777777" w:rsidR="000E5AE3" w:rsidRDefault="000E5AE3" w:rsidP="000E5AE3">
      <w:pPr>
        <w:spacing w:after="0"/>
      </w:pPr>
    </w:p>
    <w:p w14:paraId="16B9026E" w14:textId="18C6DF63" w:rsidR="002258F7" w:rsidRPr="002258F7" w:rsidRDefault="000E5AE3" w:rsidP="000E5AE3">
      <w:pPr>
        <w:spacing w:after="0"/>
        <w:rPr>
          <w:sz w:val="18"/>
          <w:szCs w:val="18"/>
        </w:rPr>
      </w:pPr>
      <w:proofErr w:type="spellStart"/>
      <w:r>
        <w:t>Napomena</w:t>
      </w:r>
      <w:proofErr w:type="spellEnd"/>
      <w:r>
        <w:t xml:space="preserve">: </w:t>
      </w:r>
      <w:proofErr w:type="spellStart"/>
      <w:r w:rsidRPr="000E5AE3">
        <w:t>Ovaj</w:t>
      </w:r>
      <w:proofErr w:type="spellEnd"/>
      <w:r w:rsidRPr="000E5AE3">
        <w:t xml:space="preserve"> </w:t>
      </w:r>
      <w:proofErr w:type="spellStart"/>
      <w:r w:rsidRPr="000E5AE3">
        <w:t>obrazac</w:t>
      </w:r>
      <w:proofErr w:type="spellEnd"/>
      <w:r w:rsidRPr="000E5AE3">
        <w:t xml:space="preserve"> </w:t>
      </w:r>
      <w:proofErr w:type="spellStart"/>
      <w:r w:rsidRPr="000E5AE3">
        <w:t>sadrži</w:t>
      </w:r>
      <w:proofErr w:type="spellEnd"/>
      <w:r w:rsidRPr="000E5AE3">
        <w:t xml:space="preserve"> </w:t>
      </w:r>
      <w:proofErr w:type="spellStart"/>
      <w:r w:rsidRPr="000E5AE3">
        <w:t>sažeti</w:t>
      </w:r>
      <w:proofErr w:type="spellEnd"/>
      <w:r w:rsidRPr="000E5AE3">
        <w:t xml:space="preserve"> </w:t>
      </w:r>
      <w:proofErr w:type="spellStart"/>
      <w:r w:rsidRPr="000E5AE3">
        <w:t>pregled</w:t>
      </w:r>
      <w:proofErr w:type="spellEnd"/>
      <w:r w:rsidRPr="000E5AE3">
        <w:t xml:space="preserve"> </w:t>
      </w:r>
      <w:proofErr w:type="spellStart"/>
      <w:r w:rsidRPr="000E5AE3">
        <w:t>aktivnosti</w:t>
      </w:r>
      <w:proofErr w:type="spellEnd"/>
      <w:r w:rsidRPr="000E5AE3">
        <w:t xml:space="preserve"> po </w:t>
      </w:r>
      <w:proofErr w:type="spellStart"/>
      <w:r w:rsidRPr="000E5AE3">
        <w:t>mjesecima</w:t>
      </w:r>
      <w:proofErr w:type="spellEnd"/>
      <w:r w:rsidRPr="000E5AE3">
        <w:t xml:space="preserve">. </w:t>
      </w:r>
      <w:proofErr w:type="spellStart"/>
      <w:r w:rsidRPr="000E5AE3">
        <w:t>Detaljan</w:t>
      </w:r>
      <w:proofErr w:type="spellEnd"/>
      <w:r w:rsidRPr="000E5AE3">
        <w:t xml:space="preserve"> </w:t>
      </w:r>
      <w:proofErr w:type="spellStart"/>
      <w:r w:rsidRPr="000E5AE3">
        <w:t>opis</w:t>
      </w:r>
      <w:proofErr w:type="spellEnd"/>
      <w:r w:rsidRPr="000E5AE3">
        <w:t xml:space="preserve"> </w:t>
      </w:r>
      <w:proofErr w:type="spellStart"/>
      <w:r w:rsidRPr="000E5AE3">
        <w:t>metodologije</w:t>
      </w:r>
      <w:proofErr w:type="spellEnd"/>
      <w:r w:rsidRPr="000E5AE3">
        <w:t xml:space="preserve"> </w:t>
      </w:r>
      <w:proofErr w:type="spellStart"/>
      <w:r w:rsidRPr="000E5AE3">
        <w:t>provođenja</w:t>
      </w:r>
      <w:proofErr w:type="spellEnd"/>
      <w:r w:rsidRPr="000E5AE3">
        <w:t xml:space="preserve"> </w:t>
      </w:r>
      <w:proofErr w:type="spellStart"/>
      <w:r w:rsidRPr="000E5AE3">
        <w:t>aktivnosti</w:t>
      </w:r>
      <w:proofErr w:type="spellEnd"/>
      <w:r w:rsidRPr="000E5AE3">
        <w:t xml:space="preserve"> </w:t>
      </w:r>
      <w:proofErr w:type="spellStart"/>
      <w:r w:rsidRPr="000E5AE3">
        <w:t>nalazi</w:t>
      </w:r>
      <w:proofErr w:type="spellEnd"/>
      <w:r w:rsidRPr="000E5AE3">
        <w:t xml:space="preserve"> se u </w:t>
      </w:r>
      <w:proofErr w:type="spellStart"/>
      <w:r w:rsidRPr="000E5AE3">
        <w:t>Projektnom</w:t>
      </w:r>
      <w:proofErr w:type="spellEnd"/>
      <w:r w:rsidRPr="000E5AE3">
        <w:t xml:space="preserve"> </w:t>
      </w:r>
      <w:proofErr w:type="spellStart"/>
      <w:r w:rsidRPr="000E5AE3">
        <w:t>prijedlogu</w:t>
      </w:r>
      <w:proofErr w:type="spellEnd"/>
      <w:r w:rsidRPr="000E5AE3">
        <w:t xml:space="preserve"> (</w:t>
      </w:r>
      <w:proofErr w:type="spellStart"/>
      <w:r w:rsidRPr="000E5AE3">
        <w:t>tačka</w:t>
      </w:r>
      <w:proofErr w:type="spellEnd"/>
      <w:r w:rsidRPr="000E5AE3">
        <w:t xml:space="preserve"> 6).</w:t>
      </w:r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tačke</w:t>
      </w:r>
      <w:proofErr w:type="spellEnd"/>
      <w:r>
        <w:t xml:space="preserve"> 6 </w:t>
      </w:r>
      <w:proofErr w:type="spellStart"/>
      <w:r>
        <w:t>Projektnog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mora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red u </w:t>
      </w:r>
      <w:proofErr w:type="spellStart"/>
      <w:r>
        <w:t>ovoj</w:t>
      </w:r>
      <w:proofErr w:type="spellEnd"/>
      <w:r>
        <w:t xml:space="preserve"> </w:t>
      </w:r>
      <w:proofErr w:type="spellStart"/>
      <w:proofErr w:type="gramStart"/>
      <w:r>
        <w:t>tabeli</w:t>
      </w:r>
      <w:proofErr w:type="spellEnd"/>
      <w:r>
        <w:t>.</w:t>
      </w:r>
      <w:r w:rsidR="002258F7" w:rsidRPr="002258F7">
        <w:rPr>
          <w:sz w:val="18"/>
          <w:szCs w:val="18"/>
        </w:rPr>
        <w:t>.</w:t>
      </w:r>
      <w:proofErr w:type="gramEnd"/>
    </w:p>
    <w:p w14:paraId="28D19BCB" w14:textId="77777777" w:rsidR="001C7CF2" w:rsidRPr="001C7CF2" w:rsidRDefault="001C7CF2" w:rsidP="001C7CF2"/>
    <w:sectPr w:rsidR="001C7CF2" w:rsidRPr="001C7CF2" w:rsidSect="0089017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2DB8" w14:textId="77777777" w:rsidR="00487966" w:rsidRDefault="00487966" w:rsidP="00057053">
      <w:pPr>
        <w:spacing w:after="0" w:line="240" w:lineRule="auto"/>
      </w:pPr>
      <w:r>
        <w:separator/>
      </w:r>
    </w:p>
  </w:endnote>
  <w:endnote w:type="continuationSeparator" w:id="0">
    <w:p w14:paraId="772FED0E" w14:textId="77777777" w:rsidR="00487966" w:rsidRDefault="00487966" w:rsidP="0005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FCD" w14:textId="6AAAE7D2" w:rsidR="00CF4BE8" w:rsidRDefault="00C24E51" w:rsidP="00CF4BE8">
    <w:pPr>
      <w:pStyle w:val="Footer"/>
    </w:pPr>
    <w:r w:rsidRPr="00C24E51">
      <w:tab/>
    </w:r>
    <w:r w:rsidRPr="00C24E51">
      <w:tab/>
    </w:r>
  </w:p>
  <w:p w14:paraId="6B715016" w14:textId="57745C10" w:rsidR="00C24E51" w:rsidRDefault="00C24E5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0542" w14:textId="77777777" w:rsidR="00487966" w:rsidRDefault="00487966" w:rsidP="00057053">
      <w:pPr>
        <w:spacing w:after="0" w:line="240" w:lineRule="auto"/>
      </w:pPr>
      <w:r>
        <w:separator/>
      </w:r>
    </w:p>
  </w:footnote>
  <w:footnote w:type="continuationSeparator" w:id="0">
    <w:p w14:paraId="1109F6A5" w14:textId="77777777" w:rsidR="00487966" w:rsidRDefault="00487966" w:rsidP="00057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E512" w14:textId="321347F7" w:rsidR="00C24E51" w:rsidRPr="002258F7" w:rsidRDefault="00C24E51" w:rsidP="002258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5265598">
    <w:abstractNumId w:val="8"/>
  </w:num>
  <w:num w:numId="2" w16cid:durableId="1115443878">
    <w:abstractNumId w:val="6"/>
  </w:num>
  <w:num w:numId="3" w16cid:durableId="2061779557">
    <w:abstractNumId w:val="5"/>
  </w:num>
  <w:num w:numId="4" w16cid:durableId="758212734">
    <w:abstractNumId w:val="4"/>
  </w:num>
  <w:num w:numId="5" w16cid:durableId="282270277">
    <w:abstractNumId w:val="7"/>
  </w:num>
  <w:num w:numId="6" w16cid:durableId="1269317122">
    <w:abstractNumId w:val="3"/>
  </w:num>
  <w:num w:numId="7" w16cid:durableId="120731544">
    <w:abstractNumId w:val="2"/>
  </w:num>
  <w:num w:numId="8" w16cid:durableId="1535343843">
    <w:abstractNumId w:val="1"/>
  </w:num>
  <w:num w:numId="9" w16cid:durableId="170466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EA"/>
    <w:rsid w:val="00034616"/>
    <w:rsid w:val="00057053"/>
    <w:rsid w:val="0006063C"/>
    <w:rsid w:val="000854D4"/>
    <w:rsid w:val="000C0717"/>
    <w:rsid w:val="000E5AE3"/>
    <w:rsid w:val="00101678"/>
    <w:rsid w:val="001142D6"/>
    <w:rsid w:val="001237B4"/>
    <w:rsid w:val="00143AC8"/>
    <w:rsid w:val="00146CCC"/>
    <w:rsid w:val="0015074B"/>
    <w:rsid w:val="001C7CF2"/>
    <w:rsid w:val="001D0A03"/>
    <w:rsid w:val="001E71C1"/>
    <w:rsid w:val="001F57E6"/>
    <w:rsid w:val="002258F7"/>
    <w:rsid w:val="0029170D"/>
    <w:rsid w:val="0029639D"/>
    <w:rsid w:val="002D265E"/>
    <w:rsid w:val="003156DE"/>
    <w:rsid w:val="00326F90"/>
    <w:rsid w:val="00415F35"/>
    <w:rsid w:val="00430ACA"/>
    <w:rsid w:val="00473465"/>
    <w:rsid w:val="00487966"/>
    <w:rsid w:val="00632ADB"/>
    <w:rsid w:val="00647A72"/>
    <w:rsid w:val="00684C6A"/>
    <w:rsid w:val="006F0148"/>
    <w:rsid w:val="007143D9"/>
    <w:rsid w:val="007A5177"/>
    <w:rsid w:val="007E78DE"/>
    <w:rsid w:val="0089017C"/>
    <w:rsid w:val="008950E2"/>
    <w:rsid w:val="008C6547"/>
    <w:rsid w:val="008F2FFA"/>
    <w:rsid w:val="00904DB5"/>
    <w:rsid w:val="00A25F08"/>
    <w:rsid w:val="00A523F3"/>
    <w:rsid w:val="00A71C08"/>
    <w:rsid w:val="00AA1D8D"/>
    <w:rsid w:val="00B43369"/>
    <w:rsid w:val="00B47730"/>
    <w:rsid w:val="00B505BC"/>
    <w:rsid w:val="00BD6EC7"/>
    <w:rsid w:val="00C24E51"/>
    <w:rsid w:val="00C344FB"/>
    <w:rsid w:val="00C97B1A"/>
    <w:rsid w:val="00CA030B"/>
    <w:rsid w:val="00CA222A"/>
    <w:rsid w:val="00CB0664"/>
    <w:rsid w:val="00CF4BE8"/>
    <w:rsid w:val="00D11840"/>
    <w:rsid w:val="00D40767"/>
    <w:rsid w:val="00DA3FCC"/>
    <w:rsid w:val="00E4333B"/>
    <w:rsid w:val="00EB19A5"/>
    <w:rsid w:val="00EC1175"/>
    <w:rsid w:val="00EE5F17"/>
    <w:rsid w:val="00F9642B"/>
    <w:rsid w:val="00FA6E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645CE3"/>
  <w14:defaultImageDpi w14:val="300"/>
  <w15:docId w15:val="{F1754E64-B6E4-41D4-A236-782AF040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C24E51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E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E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E51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89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04422C181141EB96FC6D1A2027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AFA0-D967-4DEA-9CCC-90039AAB8205}"/>
      </w:docPartPr>
      <w:docPartBody>
        <w:p w:rsidR="00D82F1D" w:rsidRDefault="00C312D4" w:rsidP="00C312D4">
          <w:pPr>
            <w:pStyle w:val="DF04422C181141EB96FC6D1A2027AA7E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2A382AD58D1F4E0EAEA966150A95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78FF-4A1F-48A3-AEE5-8B7032EB395F}"/>
      </w:docPartPr>
      <w:docPartBody>
        <w:p w:rsidR="00D82F1D" w:rsidRDefault="00C312D4" w:rsidP="00C312D4">
          <w:pPr>
            <w:pStyle w:val="2A382AD58D1F4E0EAEA966150A95C45D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D4"/>
    <w:rsid w:val="000C0717"/>
    <w:rsid w:val="00223540"/>
    <w:rsid w:val="00286262"/>
    <w:rsid w:val="002D265E"/>
    <w:rsid w:val="002D4955"/>
    <w:rsid w:val="00A2491F"/>
    <w:rsid w:val="00C312D4"/>
    <w:rsid w:val="00CA030B"/>
    <w:rsid w:val="00CA222A"/>
    <w:rsid w:val="00CC209B"/>
    <w:rsid w:val="00D20CBC"/>
    <w:rsid w:val="00D82F1D"/>
    <w:rsid w:val="00E4333B"/>
    <w:rsid w:val="00E53BC2"/>
    <w:rsid w:val="00F9642B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04422C181141EB96FC6D1A2027AA7E">
    <w:name w:val="DF04422C181141EB96FC6D1A2027AA7E"/>
    <w:rsid w:val="00C312D4"/>
  </w:style>
  <w:style w:type="paragraph" w:customStyle="1" w:styleId="2A382AD58D1F4E0EAEA966150A95C45D">
    <w:name w:val="2A382AD58D1F4E0EAEA966150A95C45D"/>
    <w:rsid w:val="00C31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PLANA AKTIVNOSTI</vt:lpstr>
    </vt:vector>
  </TitlesOfParts>
  <Manager/>
  <Company/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AKTIVNOSTI</dc:title>
  <dc:subject>[NAZIV PROJEKTA]</dc:subject>
  <dc:creator>python-docx</dc:creator>
  <cp:keywords/>
  <dc:description>generated by python-docx</dc:description>
  <cp:lastModifiedBy>Lejla Šipur</cp:lastModifiedBy>
  <cp:revision>9</cp:revision>
  <dcterms:created xsi:type="dcterms:W3CDTF">2026-04-30T09:57:00Z</dcterms:created>
  <dcterms:modified xsi:type="dcterms:W3CDTF">2026-05-08T09:42:00Z</dcterms:modified>
  <cp:category/>
</cp:coreProperties>
</file>